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>огорожі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будівлі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>82 «Джерельце»</w:t>
      </w:r>
      <w:r w:rsidR="0084609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r w:rsidR="00857661">
        <w:rPr>
          <w:rFonts w:ascii="Times New Roman" w:eastAsia="Times New Roman" w:hAnsi="Times New Roman"/>
          <w:sz w:val="28"/>
          <w:szCs w:val="28"/>
          <w:lang w:eastAsia="ru-RU"/>
        </w:rPr>
        <w:t>вул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>Астрономічна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>35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2AC" w:rsidRPr="009152AC">
        <w:rPr>
          <w:rFonts w:ascii="Times New Roman" w:eastAsia="Times New Roman" w:hAnsi="Times New Roman"/>
          <w:sz w:val="28"/>
          <w:szCs w:val="28"/>
          <w:lang w:eastAsia="ru-RU"/>
        </w:rPr>
        <w:t>UA-2021-05-06-000956-b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9152AC">
        <w:rPr>
          <w:rFonts w:ascii="Times New Roman" w:hAnsi="Times New Roman"/>
          <w:sz w:val="28"/>
          <w:szCs w:val="28"/>
        </w:rPr>
        <w:t>огорожі</w:t>
      </w:r>
      <w:r w:rsidR="00846099">
        <w:rPr>
          <w:rFonts w:ascii="Times New Roman" w:hAnsi="Times New Roman"/>
          <w:sz w:val="28"/>
          <w:szCs w:val="28"/>
        </w:rPr>
        <w:t xml:space="preserve"> будівлі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9152AC">
        <w:rPr>
          <w:rFonts w:ascii="Times New Roman" w:hAnsi="Times New Roman"/>
          <w:sz w:val="28"/>
          <w:szCs w:val="28"/>
        </w:rPr>
        <w:t>382 «Джерельце»</w:t>
      </w:r>
      <w:r w:rsidR="0084609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F07D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>760 648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152AC">
        <w:rPr>
          <w:rFonts w:ascii="Times New Roman" w:eastAsia="Times New Roman" w:hAnsi="Times New Roman"/>
          <w:sz w:val="28"/>
          <w:szCs w:val="28"/>
          <w:lang w:eastAsia="ru-RU"/>
        </w:rPr>
        <w:t>760 648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172FE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46099"/>
    <w:rsid w:val="00857661"/>
    <w:rsid w:val="00857F61"/>
    <w:rsid w:val="008601F8"/>
    <w:rsid w:val="008920DD"/>
    <w:rsid w:val="00896952"/>
    <w:rsid w:val="008B26F8"/>
    <w:rsid w:val="008C72F7"/>
    <w:rsid w:val="008F241F"/>
    <w:rsid w:val="009152AC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4AE3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43</cp:revision>
  <cp:lastPrinted>2021-03-22T13:14:00Z</cp:lastPrinted>
  <dcterms:created xsi:type="dcterms:W3CDTF">2021-03-17T12:08:00Z</dcterms:created>
  <dcterms:modified xsi:type="dcterms:W3CDTF">2021-05-06T11:12:00Z</dcterms:modified>
</cp:coreProperties>
</file>